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书名：投资男人，不如投资自己</w:t>
      </w:r>
    </w:p>
    <w:p>
      <w:r>
        <w:t>作者：淑鸿著</w:t>
      </w:r>
    </w:p>
    <w:p>
      <w:r>
        <w:t>出版社：沈阳：春风文艺出版社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投资男人，不如投资自己 评论地址：https://www.jiaokey.com/book/detail/13070545.html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