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希望战胜病痛的故事</w:t>
      </w:r>
    </w:p>
    <w:p>
      <w:r>
        <w:rPr>
          <w:rFonts w:ascii="宋体" w:hAnsi="宋体" w:eastAsia="宋体"/>
          <w:sz w:val="24"/>
        </w:rPr>
        <w:t>（美）杰若·古柏曼著；杨小山译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希望战胜病痛的故事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（美）杰若·古柏曼著；杨小山译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本书出售、求购地址：https://www.jiaokey.com/book/detail/13070539.html</w:t>
      </w:r>
    </w:p>
    <w:p>
      <w:r>
        <w:t>更多相关图书推荐：https://www.jiaokey.com</w:t>
      </w:r>
    </w:p>
    <w:p>
      <w:r>
        <w:t>（美）杰若·古柏曼著；杨小山译 其他作品：https://www.jiaokey.com/tag/（美）杰若·古柏曼著；杨小山译.html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关键词搜索：https://www.jiaokey.com/tag/希望战胜病痛的故事.html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