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书名：古书隐楼藏书  上</w:t>
      </w:r>
    </w:p>
    <w:p>
      <w:r>
        <w:t>作者：（清）&lt;font color=Red&gt;闵&lt;/font&gt;一得原著；董沛文主编；汪登伟点校</w:t>
      </w:r>
    </w:p>
    <w:p>
      <w:r>
        <w:t>出版社：北京:宗教文化出版社,2010.03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古书隐楼藏书  上 评论地址：https://www.jiaokey.com/book/detail/13070518.html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