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书名：苦痛与智慧  《约伯记》与生命难题</w:t>
      </w:r>
    </w:p>
    <w:p>
      <w:r>
        <w:t>作者：陈廷忠著</w:t>
      </w:r>
    </w:p>
    <w:p>
      <w:r>
        <w:t>出版社：北京:宗教文化出版社,2010.06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苦痛与智慧  《约伯记》与生命难题 评论地址：https://www.jiaokey.com/book/detail/13070514.html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