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书名：道德教育文选  谦让篇</w:t>
      </w:r>
    </w:p>
    <w:p>
      <w:r>
        <w:t>作者:王叔岷，吴德耀，赖炎元，苏新鋈，王润华编</w:t>
      </w:r>
    </w:p>
    <w:p>
      <w:r>
        <w:t>出版社:教育出版社</w:t>
      </w:r>
    </w:p>
    <w:p>
      <w:r>
        <w:t>出版日期：1981.03</w:t>
      </w:r>
    </w:p>
    <w:p>
      <w:r>
        <w:t>总页数：41</w:t>
      </w:r>
    </w:p>
    <w:p>
      <w:r>
        <w:t>更多请访问教客网:www.jiaokey.com</w:t>
      </w:r>
    </w:p>
    <w:p>
      <w:r>
        <w:t>道德教育文选  谦让篇评论地址：https://www.jiaokey.com/book/detail/13070505.html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