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书名：周易新解</w:t>
      </w:r>
    </w:p>
    <w:p>
      <w:r>
        <w:t>作者：李耀堂主编</w:t>
      </w:r>
    </w:p>
    <w:p>
      <w:r>
        <w:t>出版社：西安：三秦出版社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周易新解 评论地址：https://www.jiaokey.com/book/detail/13070504.html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