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书名：天伦家书  上  王凤仪家庭伦理道德  性理篇</w:t>
      </w:r>
    </w:p>
    <w:p>
      <w:r>
        <w:t>作者：张俊良，魏继光，王伟成著</w:t>
      </w:r>
    </w:p>
    <w:p>
      <w:r>
        <w:t>出版社：北京：华夏出版社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天伦家书  上  王凤仪家庭伦理道德  性理篇 评论地址：https://www.jiaokey.com/book/detail/13070503.html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