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书名：有一种进取叫退让</w:t>
      </w:r>
    </w:p>
    <w:p>
      <w:r>
        <w:t>作者：艾迪生编著</w:t>
      </w:r>
    </w:p>
    <w:p>
      <w:r>
        <w:t>出版社：汕头:汕头大学出版社,2011.07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有一种进取叫退让 评论地址：https://www.jiaokey.com/book/detail/13070491.html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