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恨女人的男人们和爱他们的女人们=MEN WHO HATE WOMEN&amp;THE WOMEN WHO LOVE THEM</w:t>
      </w:r>
    </w:p>
    <w:p>
      <w:r>
        <w:rPr>
          <w:rFonts w:ascii="宋体" w:hAnsi="宋体" w:eastAsia="宋体"/>
          <w:sz w:val="24"/>
        </w:rPr>
        <w:t>（美）苏珊·福沃德，约翰·托瑞斯著；朱维举译；梁春芳主编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恨女人的男人们和爱他们的女人们=MEN WHO HATE WOMEN&amp;THE WOMEN WHO LOVE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（美）苏珊·福沃德，约翰·托瑞斯著；朱维举译；梁春芳主编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本书出售、求购地址：https://www.jiaokey.com/book/detail/13070487.html</w:t>
      </w:r>
    </w:p>
    <w:p>
      <w:r>
        <w:t>更多相关图书推荐：https://www.jiaokey.com</w:t>
      </w:r>
    </w:p>
    <w:p>
      <w:r>
        <w:t>（美）苏珊·福沃德，约翰·托瑞斯著；朱维举译；梁春芳主编 其他作品：https://www.jiaokey.com/tag/（美）苏珊·福沃德，约翰·托瑞斯著；朱维举译；梁春芳主编.html</w:t>
      </w:r>
    </w:p>
    <w:p>
      <w:r>
        <w:t>北方文艺出版社 出版图书：https://www.jiaokey.com/tag/北方文艺出版社.html</w:t>
      </w:r>
    </w:p>
    <w:p>
      <w:r>
        <w:t>关键词搜索：https://www.jiaokey.com/tag/恨女人的男人们和爱他们的女人们=MEN WHO HATE WOMEN&amp;THE WOMEN WHO LOVE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