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  责任的累积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  责任的累积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本书出售、求购地址：https://www.jiaokey.com/book/detail/13070478.html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关键词搜索：https://www.jiaokey.com/tag/荣誉  责任的累积.html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