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书名：白手起家的创富之道  全球亿万富豪的成功哲学</w:t>
      </w:r>
    </w:p>
    <w:p>
      <w:r>
        <w:t>作者：朱文剑编著</w:t>
      </w:r>
    </w:p>
    <w:p>
      <w:r>
        <w:t>出版社：北京:中国妇女出版社,2011.09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白手起家的创富之道  全球亿万富豪的成功哲学 评论地址：https://www.jiaokey.com/book/detail/13070476.html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