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张国淦文集四编  永乐大典方志辑本  上</w:t>
      </w:r>
    </w:p>
    <w:p>
      <w:r>
        <w:rPr>
          <w:rFonts w:ascii="宋体" w:hAnsi="宋体" w:eastAsia="宋体"/>
          <w:sz w:val="24"/>
        </w:rPr>
        <w:t>杜春和整理；张国淦著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张国淦文集四编  永乐大典方志辑本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杜春和整理；张国淦著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本书出售、求购地址：https://www.jiaokey.com/book/detail/13070461.html</w:t>
      </w:r>
    </w:p>
    <w:p>
      <w:r>
        <w:t>更多相关图书推荐：https://www.jiaokey.com</w:t>
      </w:r>
    </w:p>
    <w:p>
      <w:r>
        <w:t>杜春和整理；张国淦著 其他作品：https://www.jiaokey.com/tag/杜春和整理；张国淦著.html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关键词搜索：https://www.jiaokey.com/tag/张国淦文集四编  永乐大典方志辑本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