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书名：典藏书：小熊温尼.菩</w:t>
      </w:r>
    </w:p>
    <w:p>
      <w:r>
        <w:t>作者：（英）艾伦·亚历山大·米尔恩著，文培红译</w:t>
      </w:r>
    </w:p>
    <w:p>
      <w:r>
        <w:t>出版社：长沙:湖南少年儿童出版社,2008.05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典藏书：小熊温尼.菩 评论地址：https://www.jiaokey.com/book/detail/13070429.html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