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朗格彩色童话精选：智慧故事</w:t>
      </w:r>
    </w:p>
    <w:p>
      <w:r>
        <w:rPr>
          <w:rFonts w:ascii="宋体" w:hAnsi="宋体" w:eastAsia="宋体"/>
          <w:sz w:val="24"/>
        </w:rPr>
        <w:t>（英）朗格编著；徐朴等译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朗格彩色童话精选：智慧故事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（英）朗格编著；徐朴等译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本书出售、求购地址：https://www.jiaokey.com/book/detail/13070428.html</w:t>
      </w:r>
    </w:p>
    <w:p>
      <w:r>
        <w:t>更多相关图书推荐：https://www.jiaokey.com</w:t>
      </w:r>
    </w:p>
    <w:p>
      <w:r>
        <w:t>（英）朗格编著；徐朴等译 其他作品：https://www.jiaokey.com/tag/（英）朗格编著；徐朴等译.html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关键词搜索：https://www.jiaokey.com/tag/朗格彩色童话精选：智慧故事.html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