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</w:t>
      </w:r>
    </w:p>
    <w:p>
      <w:r>
        <w:t>作者：王亚南著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《资本论》研究 评论地址：https://www.jiaokey.com/book/detail/13070391.html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