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（英）肯尼思·格雷厄姆原著；（英）柯普兰绘画；郭恩惠编译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（英）肯尼思·格雷厄姆原著；（英）柯普兰绘画；郭恩惠编译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本书出售、求购地址：https://www.jiaokey.com/book/detail/13070377.html</w:t>
      </w:r>
    </w:p>
    <w:p>
      <w:r>
        <w:t>更多相关图书推荐：https://www.jiaokey.com</w:t>
      </w:r>
    </w:p>
    <w:p>
      <w:r>
        <w:t>（英）肯尼思·格雷厄姆原著；（英）柯普兰绘画；郭恩惠编译 其他作品：https://www.jiaokey.com/tag/（英）肯尼思·格雷厄姆原著；（英）柯普兰绘画；郭恩惠编译.html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关键词搜索：https://www.jiaokey.com/tag/柳林风声.html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