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一切都是最好的安排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（美）杰克·坎菲尔德，（美）马克·维克多·汉森，（美）艾米·纽马克编著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一切都是最好的安排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（美）杰克·坎菲尔德，（美）马克·维克多·汉森，（美）艾米·纽马克编著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本书出售、求购地址：https://www.jiaokey.com/book/detail/13070358.html</w:t>
      </w:r>
    </w:p>
    <w:p>
      <w:r>
        <w:t>更多相关图书推荐：https://www.jiaokey.com</w:t>
      </w:r>
    </w:p>
    <w:p>
      <w:r>
        <w:t>（美）杰克·坎菲尔德，（美）马克·维克多·汉森，（美）艾米·纽马克编著 其他作品：https://www.jiaokey.com/tag/（美）杰克·坎菲尔德，（美）马克·维克多·汉森，（美）艾米·纽马克编著.html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关键词搜索：https://www.jiaokey.com/tag/一切都是最好的安排.html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