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战略环境评价手册</w:t>
      </w:r>
    </w:p>
    <w:p>
      <w:r>
        <w:rPr>
          <w:rFonts w:ascii="宋体" w:hAnsi="宋体" w:eastAsia="宋体"/>
          <w:sz w:val="24"/>
        </w:rPr>
        <w:t>（美）萨德勒等著；王文杰，刘军会，李泰然等译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战略环境评价手册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（美）萨德勒等著；王文杰，刘军会，李泰然等译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本书出售、求购地址：https://www.jiaokey.com/book/detail/13070349.html</w:t>
      </w:r>
    </w:p>
    <w:p>
      <w:r>
        <w:t>更多相关图书推荐：https://www.jiaokey.com</w:t>
      </w:r>
    </w:p>
    <w:p>
      <w:r>
        <w:t>（美）萨德勒等著；王文杰，刘军会，李泰然等译 其他作品：https://www.jiaokey.com/tag/（美）萨德勒等著；王文杰，刘军会，李泰然等译.html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关键词搜索：https://www.jiaokey.com/tag/战略环境评价手册.html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