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汽车4S店客户忠诚度管理智能工具M4S</w:t>
      </w:r>
    </w:p>
    <w:p>
      <w:r>
        <w:rPr>
          <w:rFonts w:ascii="宋体" w:hAnsi="宋体" w:eastAsia="宋体"/>
          <w:sz w:val="24"/>
        </w:rPr>
        <w:t>徐向阳，李元胜，杨少勇等著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汽车4S店客户忠诚度管理智能工具M4S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徐向阳，李元胜，杨少勇等著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本书出售、求购地址：https://www.jiaokey.com/book/detail/13070341.html</w:t>
      </w:r>
    </w:p>
    <w:p>
      <w:r>
        <w:t>更多相关图书推荐：https://www.jiaokey.com</w:t>
      </w:r>
    </w:p>
    <w:p>
      <w:r>
        <w:t>徐向阳，李元胜，杨少勇等著 其他作品：https://www.jiaokey.com/tag/徐向阳，李元胜，杨少勇等著.html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关键词搜索：https://www.jiaokey.com/tag/汽车4S店客户忠诚度管理智能工具M4S.html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