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优势的力量  告别劳碌命甩掉平庸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优势的力量  告别劳碌命甩掉平庸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本书出售、求购地址：https://www.jiaokey.com/book/detail/13070324.html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关键词搜索：https://www.jiaokey.com/tag/优势的力量  告别劳碌命甩掉平庸.html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