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宣室志  裴铏传奇</w:t>
      </w:r>
    </w:p>
    <w:p>
      <w:r>
        <w:rPr>
          <w:rFonts w:ascii="宋体" w:hAnsi="宋体" w:eastAsia="宋体"/>
          <w:sz w:val="24"/>
        </w:rPr>
        <w:t>（唐）张读，（唐）裴铏撰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69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69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宣室志  裴铏传奇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（唐）张读，（唐）裴铏撰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本书出售、求购地址：https://www.jiaokey.com/book/detail/13070318.html</w:t>
      </w:r>
    </w:p>
    <w:p>
      <w:r>
        <w:t>更多相关图书推荐：https://www.jiaokey.com</w:t>
      </w:r>
    </w:p>
    <w:p>
      <w:r>
        <w:t>（唐）张读，（唐）裴铏撰 其他作品：https://www.jiaokey.com/tag/（唐）张读，（唐）裴铏撰.html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关键词搜索：https://www.jiaokey.com/tag/笔记小说-小说集-中国-唐代.html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