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数码摄影曝光与用光实战秘笈</w:t>
      </w:r>
    </w:p>
    <w:p>
      <w:r>
        <w:rPr>
          <w:rFonts w:ascii="宋体" w:hAnsi="宋体" w:eastAsia="宋体"/>
          <w:sz w:val="24"/>
        </w:rPr>
        <w:t>FUN视觉编著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数码摄影曝光与用光实战秘笈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FUN视觉编著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本书出售、求购地址：https://www.jiaokey.com/book/detail/13070300.html</w:t>
      </w:r>
    </w:p>
    <w:p>
      <w:r>
        <w:t>更多相关图书推荐：https://www.jiaokey.com</w:t>
      </w:r>
    </w:p>
    <w:p>
      <w:r>
        <w:t>FUN视觉编著 其他作品：https://www.jiaokey.com/tag/FUN视觉编著.html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关键词搜索：https://www.jiaokey.com/tag/数码摄影曝光与用光实战秘笈.html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