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股票投资七戒</w:t>
      </w:r>
    </w:p>
    <w:p>
      <w:r>
        <w:rPr>
          <w:rFonts w:ascii="宋体" w:hAnsi="宋体" w:eastAsia="宋体"/>
          <w:sz w:val="24"/>
        </w:rPr>
        <w:t>（美）吉恩·G.马西尔（GeneG.Marcial）著；李柰，岳晓玲，杨帆译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股票投资七戒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（美）吉恩·G.马西尔（GeneG.Marcial）著；李柰，岳晓玲，杨帆译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本书出售、求购地址：https://www.jiaokey.com/book/detail/13070291.html</w:t>
      </w:r>
    </w:p>
    <w:p>
      <w:r>
        <w:t>更多相关图书推荐：https://www.jiaokey.com</w:t>
      </w:r>
    </w:p>
    <w:p>
      <w:r>
        <w:t>（美）吉恩·G.马西尔（GeneG.Marcial）著；李柰，岳晓玲，杨帆译 其他作品：https://www.jiaokey.com/tag/（美）吉恩·G.马西尔（GeneG.Marcial）著；李柰，岳晓玲，杨帆译.html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关键词搜索：https://www.jiaokey.com/tag/股票投资七戒.html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