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表扬，孩子更努力 怎样批评，孩子更爱听  周弘赏识教育实操版</w:t>
      </w:r>
    </w:p>
    <w:p>
      <w:r>
        <w:rPr>
          <w:rFonts w:ascii="宋体" w:hAnsi="宋体" w:eastAsia="宋体"/>
          <w:sz w:val="24"/>
        </w:rPr>
        <w:t>周弘编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表扬，孩子更努力 怎样批评，孩子更爱听  周弘赏识教育实操版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本书出售、求购地址：https://www.jiaokey.com/book/detail/13070290.html</w:t>
      </w:r>
    </w:p>
    <w:p>
      <w:r>
        <w:t>更多相关图书推荐：https://www.jiaokey.com</w:t>
      </w:r>
    </w:p>
    <w:p>
      <w:r>
        <w:t>周弘编 其他作品：https://www.jiaokey.com/tag/周弘编.html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关键词搜索：https://www.jiaokey.com/tag/表扬，孩子更努力 怎样批评，孩子更爱听  周弘赏识教育实操版.html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