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书名：糖尿病秘验偏方大全</w:t>
      </w:r>
    </w:p>
    <w:p>
      <w:r>
        <w:t>作者：邓焕新，蔡周，唐强主编</w:t>
      </w:r>
    </w:p>
    <w:p>
      <w:r>
        <w:t>出版社：北京:人民军医出版社,2012.08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糖尿病秘验偏方大全 评论地址：https://www.jiaokey.com/book/detail/13070279.html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