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美国人的气质  美国何以如此繁荣</w:t>
      </w:r>
    </w:p>
    <w:p>
      <w:r>
        <w:rPr>
          <w:rFonts w:ascii="宋体" w:hAnsi="宋体" w:eastAsia="宋体"/>
          <w:sz w:val="24"/>
        </w:rPr>
        <w:t>（清）伍廷芳著；谢图安译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美国人的气质  美国何以如此繁荣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（清）伍廷芳著；谢图安译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本书出售、求购地址：https://www.jiaokey.com/book/detail/13070254.html</w:t>
      </w:r>
    </w:p>
    <w:p>
      <w:r>
        <w:t>更多相关图书推荐：https://www.jiaokey.com</w:t>
      </w:r>
    </w:p>
    <w:p>
      <w:r>
        <w:t>（清）伍廷芳著；谢图安译 其他作品：https://www.jiaokey.com/tag/（清）伍廷芳著；谢图安译.html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关键词搜索：https://www.jiaokey.com/tag/美国人的气质  美国何以如此繁荣.html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