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重构世界  从中世纪到近代早期欧洲的自然、上帝和人类认识</w:t>
      </w:r>
    </w:p>
    <w:p>
      <w:r>
        <w:rPr>
          <w:rFonts w:ascii="宋体" w:hAnsi="宋体" w:eastAsia="宋体"/>
          <w:sz w:val="24"/>
        </w:rPr>
        <w:t>（美）玛格丽特·J·奥斯勒著；张卜天译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重构世界  从中世纪到近代早期欧洲的自然、上帝和人类认识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（美）玛格丽特·J·奥斯勒著；张卜天译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本书出售、求购地址：https://www.jiaokey.com/book/detail/13070245.html</w:t>
      </w:r>
    </w:p>
    <w:p>
      <w:r>
        <w:t>更多相关图书推荐：https://www.jiaokey.com</w:t>
      </w:r>
    </w:p>
    <w:p>
      <w:r>
        <w:t>（美）玛格丽特·J·奥斯勒著；张卜天译 其他作品：https://www.jiaokey.com/tag/（美）玛格丽特·J·奥斯勒著；张卜天译.html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关键词搜索：https://www.jiaokey.com/tag/重构世界  从中世纪到近代早期欧洲的自然、上帝和人类认识.html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