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书名：父母是孩子最好的营养师</w:t>
      </w:r>
    </w:p>
    <w:p>
      <w:r>
        <w:t>作者：张佳美主编</w:t>
      </w:r>
    </w:p>
    <w:p>
      <w:r>
        <w:t>出版社：长沙：湖南科学技术出版社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父母是孩子最好的营养师 评论地址：https://www.jiaokey.com/book/detail/13070238.html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