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  如何在不知不觉中影响他人？</w:t>
      </w:r>
    </w:p>
    <w:p>
      <w:r>
        <w:rPr>
          <w:rFonts w:ascii="宋体" w:hAnsi="宋体" w:eastAsia="宋体"/>
          <w:sz w:val="24"/>
        </w:rPr>
        <w:t>孙科炎，安航涛著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  如何在不知不觉中影响他人？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孙科炎，安航涛著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本书出售、求购地址：https://www.jiaokey.com/book/detail/13070215.html</w:t>
      </w:r>
    </w:p>
    <w:p>
      <w:r>
        <w:t>更多相关图书推荐：https://www.jiaokey.com</w:t>
      </w:r>
    </w:p>
    <w:p>
      <w:r>
        <w:t>孙科炎，安航涛著 其他作品：https://www.jiaokey.com/tag/孙科炎，安航涛著.html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关键词搜索：https://www.jiaokey.com/tag/微控制  如何在不知不觉中影响他人？.html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