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深度教学  构建优质高效课堂的方法</w:t>
      </w:r>
    </w:p>
    <w:p>
      <w:r>
        <w:rPr>
          <w:rFonts w:ascii="宋体" w:hAnsi="宋体" w:eastAsia="宋体"/>
          <w:sz w:val="24"/>
        </w:rPr>
        <w:t>王玉强著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深度教学  构建优质高效课堂的方法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本书出售、求购地址：https://www.jiaokey.com/book/detail/13070213.html</w:t>
      </w:r>
    </w:p>
    <w:p>
      <w:r>
        <w:t>更多相关图书推荐：https://www.jiaokey.com</w:t>
      </w:r>
    </w:p>
    <w:p>
      <w:r>
        <w:t>王玉强著 其他作品：https://www.jiaokey.com/tag/王玉强著.html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关键词搜索：https://www.jiaokey.com/tag/深度教学  构建优质高效课堂的方法.html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