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书名：品牌设计+  给你灵感的全球最佳品牌形象方案</w:t>
      </w:r>
    </w:p>
    <w:p>
      <w:r>
        <w:t>作者：王绍强编著；江洁译</w:t>
      </w:r>
    </w:p>
    <w:p>
      <w:r>
        <w:t>出版社：北京:中国青年出版社,2012.10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品牌设计+  给你灵感的全球最佳品牌形象方案 评论地址：https://www.jiaokey.com/book/detail/13070198.html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