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手作包基础  手作人典藏版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手作包基础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本书出售、求购地址：https://www.jiaokey.com/book/detail/13070166.html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关键词搜索：https://www.jiaokey.com/tag/手作包基础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