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销售要像心理专家</w:t>
      </w:r>
    </w:p>
    <w:p>
      <w:r>
        <w:rPr>
          <w:rFonts w:ascii="宋体" w:hAnsi="宋体" w:eastAsia="宋体"/>
          <w:sz w:val="24"/>
        </w:rPr>
        <w:t>姜丽君编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销售要像心理专家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北京:中国商业出版社,2012.10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销售-商业心理学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本书出售、求购地址：https://www.jiaokey.com/book/detail/13070164.html</w:t>
      </w:r>
    </w:p>
    <w:p>
      <w:r>
        <w:t>更多相关图书推荐：https://www.jiaokey.com</w:t>
      </w:r>
    </w:p>
    <w:p>
      <w:r>
        <w:t>姜丽君编 其他作品：https://www.jiaokey.com/tag/姜丽君编.html</w:t>
      </w:r>
    </w:p>
    <w:p>
      <w:r>
        <w:t>北京:中国商业出版社,2012.10 出版图书：https://www.jiaokey.com/tag/北京:中国商业出版社,2012.10.html</w:t>
      </w:r>
    </w:p>
    <w:p>
      <w:r>
        <w:t>关键词搜索：https://www.jiaokey.com/tag/销售-商业心理学.html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