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想不明白  韩少功汉语探索读本  下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想不明白  韩少功汉语探索读本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关键词搜索：https://www.jiaokey.com/tag/想不明白  韩少功汉语探索读本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