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想不明白  上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想不明白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本书出售、求购地址：https://www.jiaokey.com/book/detail/13070162.html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关键词搜索：https://www.jiaokey.com/tag/想不明白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