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民间借贷法律知识读本  全国六五普法读本</w:t>
      </w:r>
    </w:p>
    <w:p>
      <w:r>
        <w:rPr>
          <w:rFonts w:ascii="宋体" w:hAnsi="宋体" w:eastAsia="宋体"/>
          <w:sz w:val="24"/>
        </w:rPr>
        <w:t>黄震主编；陆琪，黄海洲，和雪鹏副主编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民间借贷法律知识读本  全国六五普法读本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黄震主编；陆琪，黄海洲，和雪鹏副主编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本书出售、求购地址：https://www.jiaokey.com/book/detail/13070150.html</w:t>
      </w:r>
    </w:p>
    <w:p>
      <w:r>
        <w:t>更多相关图书推荐：https://www.jiaokey.com</w:t>
      </w:r>
    </w:p>
    <w:p>
      <w:r>
        <w:t>黄震主编；陆琪，黄海洲，和雪鹏副主编 其他作品：https://www.jiaokey.com/tag/黄震主编；陆琪，黄海洲，和雪鹏副主编.html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关键词搜索：https://www.jiaokey.com/tag/民间借贷法律知识读本  全国六五普法读本.html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