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ILLUSTRATION WORKS-惊艳全球的时尚插画设计</w:t>
      </w:r>
    </w:p>
    <w:p>
      <w:r>
        <w:rPr>
          <w:rFonts w:ascii="宋体" w:hAnsi="宋体" w:eastAsia="宋体"/>
          <w:sz w:val="24"/>
        </w:rPr>
        <w:t>（日）平泽&lt;font color=Red&gt;伸&lt;/font&gt;洋编著；石磊译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ILLUSTRATION WORKS-惊艳全球的时尚插画设计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（日）平泽&lt;font color=Red&gt;伸&lt;/font&gt;洋编著；石磊译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插画（绘画）-绘画技法-图像处理软件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本书出售、求购地址：https://www.jiaokey.com/book/detail/13070149.html</w:t>
      </w:r>
    </w:p>
    <w:p>
      <w:r>
        <w:t>更多相关图书推荐：https://www.jiaokey.com</w:t>
      </w:r>
    </w:p>
    <w:p>
      <w:r>
        <w:t>（日）平泽&lt;font color=Red&gt;伸&lt;/font&gt;洋编著；石磊译 其他作品：https://www.jiaokey.com/tag/（日）平泽&lt;font color=Red&gt;伸&lt;/font&gt;洋编著；石磊译.html</w:t>
      </w:r>
    </w:p>
    <w:p>
      <w:r>
        <w:t>北京:中国青年出版社,2012.10 出版图书：https://www.jiaokey.com/tag/北京:中国青年出版社,2012.10.html</w:t>
      </w:r>
    </w:p>
    <w:p>
      <w:r>
        <w:t>关键词搜索：https://www.jiaokey.com/tag/插画（绘画）-绘画技法-图像处理软件.html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