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境遇·范式·演进  英国哥特式小说研究</w:t>
      </w:r>
    </w:p>
    <w:p>
      <w:r>
        <w:rPr>
          <w:rFonts w:ascii="宋体" w:hAnsi="宋体" w:eastAsia="宋体"/>
          <w:sz w:val="24"/>
        </w:rPr>
        <w:t>黄禄善著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境遇·范式·演进  英国哥特式小说研究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本书出售、求购地址：https://www.jiaokey.com/book/detail/13070106.html</w:t>
      </w:r>
    </w:p>
    <w:p>
      <w:r>
        <w:t>更多相关图书推荐：https://www.jiaokey.com</w:t>
      </w:r>
    </w:p>
    <w:p>
      <w:r>
        <w:t>黄禄善著 其他作品：https://www.jiaokey.com/tag/黄禄善著.html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关键词搜索：https://www.jiaokey.com/tag/境遇·范式·演进  英国哥特式小说研究.html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