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印度三部曲  印度  百万叛变的今天</w:t>
      </w:r>
    </w:p>
    <w:p>
      <w:r>
        <w:rPr>
          <w:rFonts w:ascii="宋体" w:hAnsi="宋体" w:eastAsia="宋体"/>
          <w:sz w:val="24"/>
        </w:rPr>
        <w:t>（英）奈保尔著；黄道琳译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印度三部曲  印度  百万叛变的今天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（英）奈保尔著；黄道琳译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本书出售、求购地址：https://www.jiaokey.com/book/detail/13070100.html</w:t>
      </w:r>
    </w:p>
    <w:p>
      <w:r>
        <w:t>更多相关图书推荐：https://www.jiaokey.com</w:t>
      </w:r>
    </w:p>
    <w:p>
      <w:r>
        <w:t>（英）奈保尔著；黄道琳译 其他作品：https://www.jiaokey.com/tag/（英）奈保尔著；黄道琳译.html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关键词搜索：https://www.jiaokey.com/tag/印度三部曲  印度  百万叛变的今天.html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