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塔塔  一个百年企业的品牌进化</w:t>
      </w:r>
    </w:p>
    <w:p>
      <w:r>
        <w:rPr>
          <w:rFonts w:ascii="宋体" w:hAnsi="宋体" w:eastAsia="宋体"/>
          <w:sz w:val="24"/>
        </w:rPr>
        <w:t>（英）威策尔著；阮天悦译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塔塔  一个百年企业的品牌进化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（英）威策尔著；阮天悦译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本书出售、求购地址：https://www.jiaokey.com/book/detail/13070086.html</w:t>
      </w:r>
    </w:p>
    <w:p>
      <w:r>
        <w:t>更多相关图书推荐：https://www.jiaokey.com</w:t>
      </w:r>
    </w:p>
    <w:p>
      <w:r>
        <w:t>（英）威策尔著；阮天悦译 其他作品：https://www.jiaokey.com/tag/（英）威策尔著；阮天悦译.html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关键词搜索：https://www.jiaokey.com/tag/塔塔  一个百年企业的品牌进化.html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