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中国视觉艺术经典欣赏  绘画  英文版</w:t>
      </w:r>
    </w:p>
    <w:p>
      <w:r>
        <w:rPr>
          <w:rFonts w:ascii="宋体" w:hAnsi="宋体" w:eastAsia="宋体"/>
          <w:sz w:val="24"/>
        </w:rPr>
        <w:t>肖尧主编；王云亮编著；王瑢译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中国视觉艺术经典欣赏  绘画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肖尧主编；王云亮编著；王瑢译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本书出售、求购地址：https://www.jiaokey.com/book/detail/13070075.html</w:t>
      </w:r>
    </w:p>
    <w:p>
      <w:r>
        <w:t>更多相关图书推荐：https://www.jiaokey.com</w:t>
      </w:r>
    </w:p>
    <w:p>
      <w:r>
        <w:t>肖尧主编；王云亮编著；王瑢译 其他作品：https://www.jiaokey.com/tag/肖尧主编；王云亮编著；王瑢译.html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关键词搜索：https://www.jiaokey.com/tag/中国视觉艺术经典欣赏  绘画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