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有趣的发明与发现  智慧的结晶 飞奔的世界</w:t>
      </w:r>
    </w:p>
    <w:p>
      <w:r>
        <w:rPr>
          <w:rFonts w:ascii="宋体" w:hAnsi="宋体" w:eastAsia="宋体"/>
          <w:sz w:val="24"/>
        </w:rPr>
        <w:t>（英）法里斯等编著；储茜茜译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有趣的发明与发现  智慧的结晶 飞奔的世界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（英）法里斯等编著；储茜茜译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本书出售、求购地址：https://www.jiaokey.com/book/detail/13070072.html</w:t>
      </w:r>
    </w:p>
    <w:p>
      <w:r>
        <w:t>更多相关图书推荐：https://www.jiaokey.com</w:t>
      </w:r>
    </w:p>
    <w:p>
      <w:r>
        <w:t>（英）法里斯等编著；储茜茜译 其他作品：https://www.jiaokey.com/tag/（英）法里斯等编著；储茜茜译.html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关键词搜索：https://www.jiaokey.com/tag/有趣的发明与发现  智慧的结晶 飞奔的世界.html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