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有趣的发明与发现  探索的器械 文化的乐趣</w:t>
      </w:r>
    </w:p>
    <w:p>
      <w:r>
        <w:rPr>
          <w:rFonts w:ascii="宋体" w:hAnsi="宋体" w:eastAsia="宋体"/>
          <w:sz w:val="24"/>
        </w:rPr>
        <w:t>（英）法里斯等编著；储茜茜译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有趣的发明与发现  探索的器械 文化的乐趣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（英）法里斯等编著；储茜茜译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本书出售、求购地址：https://www.jiaokey.com/book/detail/13070071.html</w:t>
      </w:r>
    </w:p>
    <w:p>
      <w:r>
        <w:t>更多相关图书推荐：https://www.jiaokey.com</w:t>
      </w:r>
    </w:p>
    <w:p>
      <w:r>
        <w:t>（英）法里斯等编著；储茜茜译 其他作品：https://www.jiaokey.com/tag/（英）法里斯等编著；储茜茜译.html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关键词搜索：https://www.jiaokey.com/tag/有趣的发明与发现  探索的器械 文化的乐趣.html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