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有趣的发明与发现  新奇的物件 便捷的装置</w:t>
      </w:r>
    </w:p>
    <w:p>
      <w:r>
        <w:rPr>
          <w:rFonts w:ascii="宋体" w:hAnsi="宋体" w:eastAsia="宋体"/>
          <w:sz w:val="24"/>
        </w:rPr>
        <w:t>（英）法里斯等编著；储茜茜译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有趣的发明与发现  新奇的物件 便捷的装置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（英）法里斯等编著；储茜茜译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本书出售、求购地址：https://www.jiaokey.com/book/detail/13070067.html</w:t>
      </w:r>
    </w:p>
    <w:p>
      <w:r>
        <w:t>更多相关图书推荐：https://www.jiaokey.com</w:t>
      </w:r>
    </w:p>
    <w:p>
      <w:r>
        <w:t>（英）法里斯等编著；储茜茜译 其他作品：https://www.jiaokey.com/tag/（英）法里斯等编著；储茜茜译.html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关键词搜索：https://www.jiaokey.com/tag/有趣的发明与发现  新奇的物件 便捷的装置.html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