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哈佛新鲜人  我在法学院的故事</w:t>
      </w:r>
    </w:p>
    <w:p>
      <w:r>
        <w:rPr>
          <w:rFonts w:ascii="宋体" w:hAnsi="宋体" w:eastAsia="宋体"/>
          <w:sz w:val="24"/>
        </w:rPr>
        <w:t>（美）杜罗著；傅士哲译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哈佛新鲜人  我在法学院的故事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（美）杜罗著；傅士哲译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本书出售、求购地址：https://www.jiaokey.com/book/detail/13070046.html</w:t>
      </w:r>
    </w:p>
    <w:p>
      <w:r>
        <w:t>更多相关图书推荐：https://www.jiaokey.com</w:t>
      </w:r>
    </w:p>
    <w:p>
      <w:r>
        <w:t>（美）杜罗著；傅士哲译 其他作品：https://www.jiaokey.com/tag/（美）杜罗著；傅士哲译.html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关键词搜索：https://www.jiaokey.com/tag/哈佛新鲜人  我在法学院的故事.html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