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Web编程新手自学手册</w:t>
      </w:r>
    </w:p>
    <w:p>
      <w:r>
        <w:t>作者：扶松柏等编著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总页数：522</w:t>
      </w:r>
    </w:p>
    <w:p>
      <w:r>
        <w:t>更多请访问教客网: www.jiaokey.com</w:t>
      </w:r>
    </w:p>
    <w:p>
      <w:r>
        <w:t>Java Web编程新手自学手册 评论地址：https://www.jiaokey.com/book/detail/13070042.html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