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云计算与分布式系统  从并行处理到物联网  英文版</w:t>
      </w:r>
    </w:p>
    <w:p>
      <w:r>
        <w:rPr>
          <w:rFonts w:ascii="宋体" w:hAnsi="宋体" w:eastAsia="宋体"/>
          <w:sz w:val="24"/>
        </w:rPr>
        <w:t>（美）黄铠等著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云计算与分布式系统  从并行处理到物联网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（美）黄铠等著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本书出售、求购地址：https://www.jiaokey.com/book/detail/13070028.html</w:t>
      </w:r>
    </w:p>
    <w:p>
      <w:r>
        <w:t>更多相关图书推荐：https://www.jiaokey.com</w:t>
      </w:r>
    </w:p>
    <w:p>
      <w:r>
        <w:t>（美）黄铠等著 其他作品：https://www.jiaokey.com/tag/（美）黄铠等著.html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关键词搜索：https://www.jiaokey.com/tag/云计算与分布式系统  从并行处理到物联网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