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6.0 应用项目教程  机械零件的造型与加工</w:t>
      </w:r>
    </w:p>
    <w:p>
      <w:r>
        <w:rPr>
          <w:rFonts w:ascii="宋体" w:hAnsi="宋体" w:eastAsia="宋体"/>
          <w:sz w:val="24"/>
        </w:rPr>
        <w:t>刘明慧主编；崔刚，张小娃副主编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6.0 应用项目教程  机械零件的造型与加工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刘明慧主编；崔刚，张小娃副主编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本书出售、求购地址：https://www.jiaokey.com/book/detail/13070008.html</w:t>
      </w:r>
    </w:p>
    <w:p>
      <w:r>
        <w:t>更多相关图书推荐：https://www.jiaokey.com</w:t>
      </w:r>
    </w:p>
    <w:p>
      <w:r>
        <w:t>刘明慧主编；崔刚，张小娃副主编 其他作品：https://www.jiaokey.com/tag/刘明慧主编；崔刚，张小娃副主编.html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关键词搜索：https://www.jiaokey.com/tag/UG NX 6.0 应用项目教程  机械零件的造型与加工.html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