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嵌入式操作系统μCOS-2及应用开发</w:t>
      </w:r>
    </w:p>
    <w:p>
      <w:r>
        <w:rPr>
          <w:rFonts w:ascii="宋体" w:hAnsi="宋体" w:eastAsia="宋体"/>
          <w:sz w:val="24"/>
        </w:rPr>
        <w:t>王晓薇主编；孙静，刘天华副主编；姜岩，侯锟编著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嵌入式操作系统μCOS-2及应用开发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王晓薇主编；孙静，刘天华副主编；姜岩，侯锟编著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本书出售、求购地址：https://www.jiaokey.com/book/detail/13070004.html</w:t>
      </w:r>
    </w:p>
    <w:p>
      <w:r>
        <w:t>更多相关图书推荐：https://www.jiaokey.com</w:t>
      </w:r>
    </w:p>
    <w:p>
      <w:r>
        <w:t>王晓薇主编；孙静，刘天华副主编；姜岩，侯锟编著 其他作品：https://www.jiaokey.com/tag/王晓薇主编；孙静，刘天华副主编；姜岩，侯锟编著.html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关键词搜索：https://www.jiaokey.com/tag/嵌入式操作系统μCOS-2及应用开发.html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