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清宫后妃首饰图典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清宫后妃首饰图典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本书出售、求购地址：https://www.jiaokey.com/book/detail/13069995.html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关键词搜索：https://www.jiaokey.com/tag/清宫后妃首饰图典.html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